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behavioural characteristic of OCD.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serotonin regulate?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brain scan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helping OCD begining with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drug associated with low mood that helps control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neurotransmitter people with OCD can have abnormal levels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tells neurons in the brain to 'slow down'?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neurotransmitter people with OCD can have lower levels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clinical characteristic of OCD that begins with a 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brain region implicated in OCD that begins with a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explanation that explains that OCD is inherited.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conditioning some psychologists suggest OCD is maintained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thoughts linked with cognitive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gene linked to OCD that begins with 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injuries in this region of the brain can make OCD symptoms more likely?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describing the obsessions and complusions of someone with OCD.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of using drugs to help OCD is they are cost...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emotional charateristic of OCD that begins with an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 structure that the natural explanations of OCD focuses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conditioning that some psychologists believe that OCD is learnt through.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2021-10-11T13:36:56Z</dcterms:created>
  <dcterms:modified xsi:type="dcterms:W3CDTF">2021-10-11T13:36:56Z</dcterms:modified>
</cp:coreProperties>
</file>