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involving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treatments are good because they're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 drug/ drug that has no physical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 of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explanation involving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weakness of biological 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 of an anti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issues that involve ethics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explanation is ocd widely believed to be cause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studies involving identical twins are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drug increases serotonin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neurotransmitter that regulates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basal ganglia and orbitofrontal cortex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are used to help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questions where you can only answer yes or no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explanation that involves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neurons travels across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ocd can be triggered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'o' in ocd stands for </w:t>
            </w:r>
          </w:p>
        </w:tc>
      </w:tr>
    </w:tbl>
    <w:p>
      <w:pPr>
        <w:pStyle w:val="WordBankLarge"/>
      </w:pPr>
      <w:r>
        <w:t xml:space="preserve">   drug therapy    </w:t>
      </w:r>
      <w:r>
        <w:t xml:space="preserve">   serotonin     </w:t>
      </w:r>
      <w:r>
        <w:t xml:space="preserve">   brain structures     </w:t>
      </w:r>
      <w:r>
        <w:t xml:space="preserve">   anti depressants     </w:t>
      </w:r>
      <w:r>
        <w:t xml:space="preserve">   reductionist     </w:t>
      </w:r>
      <w:r>
        <w:t xml:space="preserve">   obsessive     </w:t>
      </w:r>
      <w:r>
        <w:t xml:space="preserve">   genetic     </w:t>
      </w:r>
      <w:r>
        <w:t xml:space="preserve">   prozac     </w:t>
      </w:r>
      <w:r>
        <w:t xml:space="preserve">   placebo    </w:t>
      </w:r>
      <w:r>
        <w:t xml:space="preserve">   cost effective     </w:t>
      </w:r>
      <w:r>
        <w:t xml:space="preserve">   anxiety    </w:t>
      </w:r>
      <w:r>
        <w:t xml:space="preserve">   side effects    </w:t>
      </w:r>
      <w:r>
        <w:t xml:space="preserve">   synapse     </w:t>
      </w:r>
      <w:r>
        <w:t xml:space="preserve">   biological     </w:t>
      </w:r>
      <w:r>
        <w:t xml:space="preserve">   twin studies     </w:t>
      </w:r>
      <w:r>
        <w:t xml:space="preserve">   trauma     </w:t>
      </w:r>
      <w:r>
        <w:t xml:space="preserve">   neutral     </w:t>
      </w:r>
      <w:r>
        <w:t xml:space="preserve">   ethical issues     </w:t>
      </w:r>
      <w:r>
        <w:t xml:space="preserve">   closed    </w:t>
      </w:r>
      <w:r>
        <w:t xml:space="preserve">   symptoms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2021-10-11T13:37:44Z</dcterms:created>
  <dcterms:modified xsi:type="dcterms:W3CDTF">2021-10-11T13:37:44Z</dcterms:modified>
</cp:coreProperties>
</file>