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BZs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abbreviation of selective serotonin re-uptake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clinical characteristic of OCD starting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can people get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neurotransmitter does BZs enhance?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gene that regulates neurotransmitter dopamine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drug increases serotonin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reason why drug treatments are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explanation looks at twin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serotonin released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region converts sensory information into thoughts and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 linked with the neurotransmitter serotonin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low levels of serotonin also linked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study conducted a review of twin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study looked at the effectiveness of SSRIs?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neural explanation focuses on neurotransmitters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drug with no pharmaceutical value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37% of patients with OCD had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study looked at family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study looked at the basal ganglia?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</dc:title>
  <dcterms:created xsi:type="dcterms:W3CDTF">2021-10-11T13:37:46Z</dcterms:created>
  <dcterms:modified xsi:type="dcterms:W3CDTF">2021-10-11T13:37:46Z</dcterms:modified>
</cp:coreProperties>
</file>