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BZs renowned for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region of the brain converts sensory information into thoughts and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anti-depressant drugs reduce?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studies have provided strong evidence for a genetic link for OCD?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strength of biological treatments in comparison to psychological treatments?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conditioning do some psychologists suggest OCD may be learned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gene regulates the function of dopamine?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brain stucture is involved in the coordination of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patients prone to when they stop taking the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Patients often stop taking drugs due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main cognitive feature/characteristic of OCD?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weakness of the biological explanation for OCD is that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explanations for OCD suggest that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neurotransmitter is linked to the SERT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sterotonin released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treatments are usually critisied for treating the symptoms and not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biological treatments for OCD aim to restore?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explanations suggest that abnormal levels of neurotransmitters are implicated in OCD?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drug trials are most effective for research to support biological treatments for OCD?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psychological treatments for OCD require patients to be in order for it to work effectively?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2021-10-11T13:37:51Z</dcterms:created>
  <dcterms:modified xsi:type="dcterms:W3CDTF">2021-10-11T13:37:51Z</dcterms:modified>
</cp:coreProperties>
</file>