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therapist    </w:t>
      </w:r>
      <w:r>
        <w:t xml:space="preserve">   zoloft    </w:t>
      </w:r>
      <w:r>
        <w:t xml:space="preserve">   cognitive    </w:t>
      </w:r>
      <w:r>
        <w:t xml:space="preserve">   pharmacotherapy    </w:t>
      </w:r>
      <w:r>
        <w:t xml:space="preserve">   checking    </w:t>
      </w:r>
      <w:r>
        <w:t xml:space="preserve">   counting    </w:t>
      </w:r>
      <w:r>
        <w:t xml:space="preserve">   aggression    </w:t>
      </w:r>
      <w:r>
        <w:t xml:space="preserve">   thoughts    </w:t>
      </w:r>
      <w:r>
        <w:t xml:space="preserve">   symmetrical    </w:t>
      </w:r>
      <w:r>
        <w:t xml:space="preserve">   treatment    </w:t>
      </w:r>
      <w:r>
        <w:t xml:space="preserve">   handwashing    </w:t>
      </w:r>
      <w:r>
        <w:t xml:space="preserve">   compulsions    </w:t>
      </w:r>
      <w:r>
        <w:t xml:space="preserve">   obsessions    </w:t>
      </w:r>
      <w:r>
        <w:t xml:space="preserve">   prozac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</dc:title>
  <dcterms:created xsi:type="dcterms:W3CDTF">2021-10-11T13:36:45Z</dcterms:created>
  <dcterms:modified xsi:type="dcterms:W3CDTF">2021-10-11T13:36:45Z</dcterms:modified>
</cp:coreProperties>
</file>