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OCD</w:t>
      </w:r>
    </w:p>
    <w:p>
      <w:pPr>
        <w:pStyle w:val="Questions"/>
      </w:pPr>
      <w:r>
        <w:t xml:space="preserve">1. DOC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KTLA EARYTPH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TCGOEIINV LVAHORBEIA HPETRAY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4. OOCSNIPULSM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BSSONSISOE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MGESR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OEUBLD HKGINCEC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ORDRYEL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MICYLRTAMSE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PIREOALSYTN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SSFLTSRUE FELI NVTSEE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AMYILF YIROSHT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</dc:title>
  <dcterms:created xsi:type="dcterms:W3CDTF">2021-10-11T13:36:47Z</dcterms:created>
  <dcterms:modified xsi:type="dcterms:W3CDTF">2021-10-11T13:36:47Z</dcterms:modified>
</cp:coreProperties>
</file>