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Famous sufferer and was also very influential in the science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Common compulsion easily seen by family members, happens over and over again.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Step 1 of the OCD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therapy that helps the patient remove themselves from their OCD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common obsession regarding germs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Step 3 of the OCD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Common obsession related to words such as luck, folklore, and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Step 2 of the OCD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reasons for having OCD, cannot avoid or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Step 4 of the OCD cycle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OCD Crossword Puzzle</dc:title>
  <dcterms:created xsi:type="dcterms:W3CDTF">2021-10-11T13:37:06Z</dcterms:created>
  <dcterms:modified xsi:type="dcterms:W3CDTF">2021-10-11T13:37:06Z</dcterms:modified>
</cp:coreProperties>
</file>