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 - Obsession Compulsive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Stress    </w:t>
      </w:r>
      <w:r>
        <w:t xml:space="preserve">   Support    </w:t>
      </w:r>
      <w:r>
        <w:t xml:space="preserve">   Behaviour    </w:t>
      </w:r>
      <w:r>
        <w:t xml:space="preserve">   Feelings    </w:t>
      </w:r>
      <w:r>
        <w:t xml:space="preserve">   Thoughts    </w:t>
      </w:r>
      <w:r>
        <w:t xml:space="preserve">   CBT    </w:t>
      </w:r>
      <w:r>
        <w:t xml:space="preserve">   Prozac    </w:t>
      </w:r>
      <w:r>
        <w:t xml:space="preserve">   Zoloft    </w:t>
      </w:r>
      <w:r>
        <w:t xml:space="preserve">   Medication    </w:t>
      </w:r>
      <w:r>
        <w:t xml:space="preserve">   Treatment    </w:t>
      </w:r>
      <w:r>
        <w:t xml:space="preserve">   Psychotherapy    </w:t>
      </w:r>
      <w:r>
        <w:t xml:space="preserve">   Frustration    </w:t>
      </w:r>
      <w:r>
        <w:t xml:space="preserve">   Time consuming    </w:t>
      </w:r>
      <w:r>
        <w:t xml:space="preserve">   Symptoms    </w:t>
      </w:r>
      <w:r>
        <w:t xml:space="preserve">   Repeating    </w:t>
      </w:r>
      <w:r>
        <w:t xml:space="preserve">   Washing hands    </w:t>
      </w:r>
      <w:r>
        <w:t xml:space="preserve">   Responsible    </w:t>
      </w:r>
      <w:r>
        <w:t xml:space="preserve">   Fear    </w:t>
      </w:r>
      <w:r>
        <w:t xml:space="preserve">   Guilt    </w:t>
      </w:r>
      <w:r>
        <w:t xml:space="preserve">   Checking    </w:t>
      </w:r>
      <w:r>
        <w:t xml:space="preserve">   Hoarding    </w:t>
      </w:r>
      <w:r>
        <w:t xml:space="preserve">   Perfection    </w:t>
      </w:r>
      <w:r>
        <w:t xml:space="preserve">   Contamination    </w:t>
      </w:r>
      <w:r>
        <w:t xml:space="preserve">   Specific    </w:t>
      </w:r>
      <w:r>
        <w:t xml:space="preserve">   Obsessions    </w:t>
      </w:r>
      <w:r>
        <w:t xml:space="preserve">   Recurring thoughts    </w:t>
      </w:r>
      <w:r>
        <w:t xml:space="preserve">   Anxiety    </w:t>
      </w:r>
      <w:r>
        <w:t xml:space="preserve">   OCD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- Obsession Compulsive Disorder</dc:title>
  <dcterms:created xsi:type="dcterms:W3CDTF">2021-10-11T13:37:32Z</dcterms:created>
  <dcterms:modified xsi:type="dcterms:W3CDTF">2021-10-11T13:37:32Z</dcterms:modified>
</cp:coreProperties>
</file>