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OCD, THE DUDE, AND 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specialist in psychology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 social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year of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that are admired a lot in school are.....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continuously going on about ideas or things that make you 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swear your using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Obsessive Compulsive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education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________language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in 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issue with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medication for OCD/ADD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 a diary:got down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 handed out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another child and bring it up as your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you like:want to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 in England: has Big Ben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OCD, THE DUDE, AND ME </dc:title>
  <dcterms:created xsi:type="dcterms:W3CDTF">2021-10-11T13:37:25Z</dcterms:created>
  <dcterms:modified xsi:type="dcterms:W3CDTF">2021-10-11T13:37:25Z</dcterms:modified>
</cp:coreProperties>
</file>