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OCD WORD SEARCH FOR THE GROUP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Large"/>
      </w:pPr>
      <w:r>
        <w:t xml:space="preserve">   Panic    </w:t>
      </w:r>
      <w:r>
        <w:t xml:space="preserve">   Sertraline    </w:t>
      </w:r>
      <w:r>
        <w:t xml:space="preserve">   Medication    </w:t>
      </w:r>
      <w:r>
        <w:t xml:space="preserve">   Thoughts    </w:t>
      </w:r>
      <w:r>
        <w:t xml:space="preserve">   Fear ladder    </w:t>
      </w:r>
      <w:r>
        <w:t xml:space="preserve">   Exposure    </w:t>
      </w:r>
      <w:r>
        <w:t xml:space="preserve">   Mental health    </w:t>
      </w:r>
      <w:r>
        <w:t xml:space="preserve">   Therapy    </w:t>
      </w:r>
      <w:r>
        <w:t xml:space="preserve">   Cycle    </w:t>
      </w:r>
      <w:r>
        <w:t xml:space="preserve">   Neutralise    </w:t>
      </w:r>
      <w:r>
        <w:t xml:space="preserve">   Straightening    </w:t>
      </w:r>
      <w:r>
        <w:t xml:space="preserve">   Perfection    </w:t>
      </w:r>
      <w:r>
        <w:t xml:space="preserve">   Harm    </w:t>
      </w:r>
      <w:r>
        <w:t xml:space="preserve">   Embarrassed    </w:t>
      </w:r>
      <w:r>
        <w:t xml:space="preserve">   Afraid    </w:t>
      </w:r>
      <w:r>
        <w:t xml:space="preserve">   Irrational    </w:t>
      </w:r>
      <w:r>
        <w:t xml:space="preserve">   Intrusive    </w:t>
      </w:r>
      <w:r>
        <w:t xml:space="preserve">   Contamination    </w:t>
      </w:r>
      <w:r>
        <w:t xml:space="preserve">   Collecting    </w:t>
      </w:r>
      <w:r>
        <w:t xml:space="preserve">   Anxiety    </w:t>
      </w:r>
      <w:r>
        <w:t xml:space="preserve">   Hoarding    </w:t>
      </w:r>
      <w:r>
        <w:t xml:space="preserve">   Washing    </w:t>
      </w:r>
      <w:r>
        <w:t xml:space="preserve">   Checking    </w:t>
      </w:r>
      <w:r>
        <w:t xml:space="preserve">   Reassurance    </w:t>
      </w:r>
      <w:r>
        <w:t xml:space="preserve">   Worries    </w:t>
      </w:r>
      <w:r>
        <w:t xml:space="preserve">   Compulsion    </w:t>
      </w:r>
      <w:r>
        <w:t xml:space="preserve">   Obsession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OCD WORD SEARCH FOR THE GROUP </dc:title>
  <dcterms:created xsi:type="dcterms:W3CDTF">2021-10-11T13:36:49Z</dcterms:created>
  <dcterms:modified xsi:type="dcterms:W3CDTF">2021-10-11T13:36:49Z</dcterms:modified>
</cp:coreProperties>
</file>