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Urges    </w:t>
      </w:r>
      <w:r>
        <w:t xml:space="preserve">   Risperidone    </w:t>
      </w:r>
      <w:r>
        <w:t xml:space="preserve">   Anxiety    </w:t>
      </w:r>
      <w:r>
        <w:t xml:space="preserve">   Medication    </w:t>
      </w:r>
      <w:r>
        <w:t xml:space="preserve">   Psychotherapy    </w:t>
      </w:r>
      <w:r>
        <w:t xml:space="preserve">   Environment    </w:t>
      </w:r>
      <w:r>
        <w:t xml:space="preserve">   Genetics    </w:t>
      </w:r>
      <w:r>
        <w:t xml:space="preserve">   Abnormalities    </w:t>
      </w:r>
      <w:r>
        <w:t xml:space="preserve">   Subcortical    </w:t>
      </w:r>
      <w:r>
        <w:t xml:space="preserve">   Sexual Abuse    </w:t>
      </w:r>
      <w:r>
        <w:t xml:space="preserve">   Aggressive    </w:t>
      </w:r>
      <w:r>
        <w:t xml:space="preserve">   Repetitive    </w:t>
      </w:r>
      <w:r>
        <w:t xml:space="preserve">   Symptoms    </w:t>
      </w:r>
      <w:r>
        <w:t xml:space="preserve">   Signs    </w:t>
      </w:r>
      <w:r>
        <w:t xml:space="preserve">   Behaviors    </w:t>
      </w:r>
      <w:r>
        <w:t xml:space="preserve">   Disturbances    </w:t>
      </w:r>
      <w:r>
        <w:t xml:space="preserve">   Persistent    </w:t>
      </w:r>
      <w:r>
        <w:t xml:space="preserve">   Compulsions    </w:t>
      </w:r>
      <w:r>
        <w:t xml:space="preserve">   Disorder    </w:t>
      </w:r>
      <w:r>
        <w:t xml:space="preserve">   Obsessions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Word Search</dc:title>
  <dcterms:created xsi:type="dcterms:W3CDTF">2021-10-11T13:37:20Z</dcterms:created>
  <dcterms:modified xsi:type="dcterms:W3CDTF">2021-10-11T13:37:20Z</dcterms:modified>
</cp:coreProperties>
</file>