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numbers    </w:t>
      </w:r>
      <w:r>
        <w:t xml:space="preserve">   control    </w:t>
      </w:r>
      <w:r>
        <w:t xml:space="preserve">   perfection    </w:t>
      </w:r>
      <w:r>
        <w:t xml:space="preserve">   compulsions    </w:t>
      </w:r>
      <w:r>
        <w:t xml:space="preserve">   obsessions    </w:t>
      </w:r>
      <w:r>
        <w:t xml:space="preserve">   misconceptions    </w:t>
      </w:r>
      <w:r>
        <w:t xml:space="preserve">   ritual    </w:t>
      </w:r>
      <w:r>
        <w:t xml:space="preserve">   neatfreak    </w:t>
      </w:r>
      <w:r>
        <w:t xml:space="preserve">   therapy    </w:t>
      </w:r>
      <w:r>
        <w:t xml:space="preserve">   ocd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OCD</dc:title>
  <dcterms:created xsi:type="dcterms:W3CDTF">2021-10-11T13:36:54Z</dcterms:created>
  <dcterms:modified xsi:type="dcterms:W3CDTF">2021-10-11T13:36:54Z</dcterms:modified>
</cp:coreProperties>
</file>