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OCD and The Biological Approach.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Anxiety and Stress are ???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anti anxiety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Obsession are ??? because they involve persistent thoughts.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OCD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determined by using twins.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gene regulates the production of Dopamine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mutation in this gene can cause low levels of ??? which is implicated in OCD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responsible for suppressing brain signals from the OFC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model argues that OCD is not solely because of genes but can be triggered by stressors.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Obsessional ideas are a ???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Compulsions are ??? because they involve repetitive behaviours.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neurotransmitter increased by an anti anxiety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Serotonin and Dopamine are classed as 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Excessive hand washing are ??? characteristics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OCD and The Biological Approach.</dc:title>
  <dcterms:created xsi:type="dcterms:W3CDTF">2021-10-11T13:37:58Z</dcterms:created>
  <dcterms:modified xsi:type="dcterms:W3CDTF">2021-10-11T13:37:58Z</dcterms:modified>
</cp:coreProperties>
</file>