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probability that one person has more than one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 in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related condition which is also one of the stages of the OCD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compulsion to pick at loose and dead skin, for example,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medication used to treat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neurotransmitter thought to be related to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thought you don't want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mean done to people which may cause them to get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 in CBT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mental condition that 9%-35% of OCD sufferers also suffer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crossword</dc:title>
  <dcterms:created xsi:type="dcterms:W3CDTF">2021-10-11T13:37:01Z</dcterms:created>
  <dcterms:modified xsi:type="dcterms:W3CDTF">2021-10-11T13:37:01Z</dcterms:modified>
</cp:coreProperties>
</file>