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writer    </w:t>
      </w:r>
      <w:r>
        <w:t xml:space="preserve">   bad at sports    </w:t>
      </w:r>
      <w:r>
        <w:t xml:space="preserve">   taj    </w:t>
      </w:r>
      <w:r>
        <w:t xml:space="preserve">   max    </w:t>
      </w:r>
      <w:r>
        <w:t xml:space="preserve">   book    </w:t>
      </w:r>
      <w:r>
        <w:t xml:space="preserve">   crazy    </w:t>
      </w:r>
      <w:r>
        <w:t xml:space="preserve">   raya    </w:t>
      </w:r>
      <w:r>
        <w:t xml:space="preserve">   lightswitch    </w:t>
      </w:r>
      <w:r>
        <w:t xml:space="preserve">   dance    </w:t>
      </w:r>
      <w:r>
        <w:t xml:space="preserve">   basketball    </w:t>
      </w:r>
      <w:r>
        <w:t xml:space="preserve">   Face smash    </w:t>
      </w:r>
      <w:r>
        <w:t xml:space="preserve">   Football    </w:t>
      </w:r>
      <w:r>
        <w:t xml:space="preserve">   Star Child    </w:t>
      </w:r>
      <w:r>
        <w:t xml:space="preserve">   Sara    </w:t>
      </w:r>
      <w:r>
        <w:t xml:space="preserve">   Daniel    </w:t>
      </w:r>
      <w:r>
        <w:t xml:space="preserve">   OCD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OCDaniel</dc:title>
  <dcterms:created xsi:type="dcterms:W3CDTF">2021-10-11T13:37:39Z</dcterms:created>
  <dcterms:modified xsi:type="dcterms:W3CDTF">2021-10-11T13:37:39Z</dcterms:modified>
</cp:coreProperties>
</file>