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OCDaniel</w:t>
      </w:r>
    </w:p>
    <w:p>
      <w:pPr>
        <w:pStyle w:val="Questions"/>
      </w:pPr>
      <w:r>
        <w:t xml:space="preserve">1. SAAR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NLAIDE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YRAA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UDEMRR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ADD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BTAFLOOL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RH-LTISDAC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AXM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ENGELSWYIK-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OWCTUNODH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AILRCA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OOKB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OCDaniel</dc:title>
  <dcterms:created xsi:type="dcterms:W3CDTF">2021-10-11T13:36:31Z</dcterms:created>
  <dcterms:modified xsi:type="dcterms:W3CDTF">2021-10-11T13:36:31Z</dcterms:modified>
</cp:coreProperties>
</file>