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Emma    </w:t>
      </w:r>
      <w:r>
        <w:t xml:space="preserve">   The Routine    </w:t>
      </w:r>
      <w:r>
        <w:t xml:space="preserve">   Mr Keats    </w:t>
      </w:r>
      <w:r>
        <w:t xml:space="preserve">   Star Child    </w:t>
      </w:r>
      <w:r>
        <w:t xml:space="preserve">   Space Cadet    </w:t>
      </w:r>
      <w:r>
        <w:t xml:space="preserve">   Sara Malvern    </w:t>
      </w:r>
      <w:r>
        <w:t xml:space="preserve">   Clara    </w:t>
      </w:r>
      <w:r>
        <w:t xml:space="preserve">   Taj    </w:t>
      </w:r>
      <w:r>
        <w:t xml:space="preserve">   The Zaps    </w:t>
      </w:r>
      <w:r>
        <w:t xml:space="preserve">   Raya    </w:t>
      </w:r>
      <w:r>
        <w:t xml:space="preserve">   Steve    </w:t>
      </w:r>
      <w:r>
        <w:t xml:space="preserve">   Max    </w:t>
      </w:r>
      <w:r>
        <w:t xml:space="preserve">   Coach Clemons    </w:t>
      </w:r>
      <w:r>
        <w:t xml:space="preserve">   Erie Hills Elephant    </w:t>
      </w:r>
      <w:r>
        <w:t xml:space="preserve">   Daniel 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OCDaniel</dc:title>
  <dcterms:created xsi:type="dcterms:W3CDTF">2021-10-11T13:36:37Z</dcterms:created>
  <dcterms:modified xsi:type="dcterms:W3CDTF">2021-10-11T13:36:37Z</dcterms:modified>
</cp:coreProperties>
</file>