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blue    </w:t>
      </w:r>
      <w:r>
        <w:t xml:space="preserve">   squid    </w:t>
      </w:r>
      <w:r>
        <w:t xml:space="preserve">   starfish    </w:t>
      </w:r>
      <w:r>
        <w:t xml:space="preserve">   crab    </w:t>
      </w:r>
      <w:r>
        <w:t xml:space="preserve">   umbrella    </w:t>
      </w:r>
      <w:r>
        <w:t xml:space="preserve">   flipflops    </w:t>
      </w:r>
      <w:r>
        <w:t xml:space="preserve">   sunglasses    </w:t>
      </w:r>
      <w:r>
        <w:t xml:space="preserve">   towel    </w:t>
      </w:r>
      <w:r>
        <w:t xml:space="preserve">   family    </w:t>
      </w:r>
      <w:r>
        <w:t xml:space="preserve">   lifeguard    </w:t>
      </w:r>
      <w:r>
        <w:t xml:space="preserve">   water    </w:t>
      </w:r>
      <w:r>
        <w:t xml:space="preserve">   wave    </w:t>
      </w:r>
      <w:r>
        <w:t xml:space="preserve">   dolphin    </w:t>
      </w:r>
      <w:r>
        <w:t xml:space="preserve">   sand    </w:t>
      </w:r>
      <w:r>
        <w:t xml:space="preserve">   jellyfish    </w:t>
      </w:r>
      <w:r>
        <w:t xml:space="preserve">   fish    </w:t>
      </w:r>
      <w:r>
        <w:t xml:space="preserve">   mermaid    </w:t>
      </w:r>
      <w:r>
        <w:t xml:space="preserve">   seashell    </w:t>
      </w:r>
      <w:r>
        <w:t xml:space="preserve">   sea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2021-10-11T13:37:21Z</dcterms:created>
  <dcterms:modified xsi:type="dcterms:W3CDTF">2021-10-11T13:37:21Z</dcterms:modified>
</cp:coreProperties>
</file>