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BLUE WHALE    </w:t>
      </w:r>
      <w:r>
        <w:t xml:space="preserve">   CLAM    </w:t>
      </w:r>
      <w:r>
        <w:t xml:space="preserve">   CRAB    </w:t>
      </w:r>
      <w:r>
        <w:t xml:space="preserve">   ISOPOD    </w:t>
      </w:r>
      <w:r>
        <w:t xml:space="preserve">   LEATHERBACK TURTLE    </w:t>
      </w:r>
      <w:r>
        <w:t xml:space="preserve">   OARFISH    </w:t>
      </w:r>
      <w:r>
        <w:t xml:space="preserve">   OCTOPUS    </w:t>
      </w:r>
      <w:r>
        <w:t xml:space="preserve">   SEAL    </w:t>
      </w:r>
      <w:r>
        <w:t xml:space="preserve">   SHARK    </w:t>
      </w:r>
      <w:r>
        <w:t xml:space="preserve">   SQUID    </w:t>
      </w:r>
      <w:r>
        <w:t xml:space="preserve">   SUNFISH    </w:t>
      </w:r>
      <w:r>
        <w:t xml:space="preserve">   TUBEWORM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</dc:title>
  <dcterms:created xsi:type="dcterms:W3CDTF">2021-10-11T13:36:52Z</dcterms:created>
  <dcterms:modified xsi:type="dcterms:W3CDTF">2021-10-11T13:36:52Z</dcterms:modified>
</cp:coreProperties>
</file>