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SIZE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among molecules that are not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fresh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anything related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 rise and fall of the ocean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cloudiness of water due sediment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circular system of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movement of water toward the oceans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among like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dissolved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based compound used to make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ol wave caused by ocean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SIZE</dc:title>
  <dcterms:created xsi:type="dcterms:W3CDTF">2021-10-11T13:36:15Z</dcterms:created>
  <dcterms:modified xsi:type="dcterms:W3CDTF">2021-10-11T13:36:15Z</dcterms:modified>
</cp:coreProperties>
</file>