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STALK    </w:t>
      </w:r>
      <w:r>
        <w:t xml:space="preserve">   SPOTS    </w:t>
      </w:r>
      <w:r>
        <w:t xml:space="preserve">   PERU    </w:t>
      </w:r>
      <w:r>
        <w:t xml:space="preserve">   RAINFOREST    </w:t>
      </w:r>
      <w:r>
        <w:t xml:space="preserve">   LIZARD    </w:t>
      </w:r>
      <w:r>
        <w:t xml:space="preserve">   CLAWS    </w:t>
      </w:r>
      <w:r>
        <w:t xml:space="preserve">   CAT    </w:t>
      </w:r>
      <w:r>
        <w:t xml:space="preserve">   CARNIVORE    </w:t>
      </w:r>
      <w:r>
        <w:t xml:space="preserve">   TEETH    </w:t>
      </w:r>
      <w:r>
        <w:t xml:space="preserve">   OCELOT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OCELOT</dc:title>
  <dcterms:created xsi:type="dcterms:W3CDTF">2021-10-11T13:37:02Z</dcterms:created>
  <dcterms:modified xsi:type="dcterms:W3CDTF">2021-10-11T13:37:02Z</dcterms:modified>
</cp:coreProperties>
</file>