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OCF Keys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full screen    </w:t>
      </w:r>
      <w:r>
        <w:t xml:space="preserve">   menu bar    </w:t>
      </w:r>
      <w:r>
        <w:t xml:space="preserve">   chrome    </w:t>
      </w:r>
      <w:r>
        <w:t xml:space="preserve">   slideshow    </w:t>
      </w:r>
      <w:r>
        <w:t xml:space="preserve">   reload    </w:t>
      </w:r>
      <w:r>
        <w:t xml:space="preserve">   refresh    </w:t>
      </w:r>
      <w:r>
        <w:t xml:space="preserve">   address    </w:t>
      </w:r>
      <w:r>
        <w:t xml:space="preserve">   help    </w:t>
      </w:r>
      <w:r>
        <w:t xml:space="preserve">   search    </w:t>
      </w:r>
      <w:r>
        <w:t xml:space="preserve">   icon    </w:t>
      </w:r>
      <w:r>
        <w:t xml:space="preserve">   rename    </w:t>
      </w:r>
      <w:r>
        <w:t xml:space="preserve">   spell and grammar check    </w:t>
      </w:r>
      <w:r>
        <w:t xml:space="preserve">   grammar check    </w:t>
      </w:r>
      <w:r>
        <w:t xml:space="preserve">   spell check    </w:t>
      </w:r>
      <w:r>
        <w:t xml:space="preserve">   thesaurus    </w:t>
      </w:r>
      <w:r>
        <w:t xml:space="preserve">   find    </w:t>
      </w:r>
      <w:r>
        <w:t xml:space="preserve">   indent    </w:t>
      </w:r>
      <w:r>
        <w:t xml:space="preserve">   alt    </w:t>
      </w:r>
      <w:r>
        <w:t xml:space="preserve">   ctrl    </w:t>
      </w:r>
      <w:r>
        <w:t xml:space="preserve">   undo    </w:t>
      </w:r>
      <w:r>
        <w:t xml:space="preserve">   select all    </w:t>
      </w:r>
      <w:r>
        <w:t xml:space="preserve">   print    </w:t>
      </w:r>
      <w:r>
        <w:t xml:space="preserve">   save as    </w:t>
      </w:r>
      <w:r>
        <w:t xml:space="preserve">   save    </w:t>
      </w:r>
      <w:r>
        <w:t xml:space="preserve">   paste    </w:t>
      </w:r>
      <w:r>
        <w:t xml:space="preserve">   cut    </w:t>
      </w:r>
      <w:r>
        <w:t xml:space="preserve">   copy    </w:t>
      </w:r>
      <w:r>
        <w:t xml:space="preserve">   shortcut    </w:t>
      </w:r>
      <w:r>
        <w:t xml:space="preserve">   function    </w:t>
      </w:r>
      <w:r>
        <w:t xml:space="preserve">   backspace    </w:t>
      </w:r>
      <w:r>
        <w:t xml:space="preserve">   home    </w:t>
      </w:r>
      <w:r>
        <w:t xml:space="preserve">   num lock    </w:t>
      </w:r>
      <w:r>
        <w:t xml:space="preserve">   page up    </w:t>
      </w:r>
      <w:r>
        <w:t xml:space="preserve">   page down    </w:t>
      </w:r>
      <w:r>
        <w:t xml:space="preserve">   end    </w:t>
      </w:r>
      <w:r>
        <w:t xml:space="preserve">   arrowkeys    </w:t>
      </w:r>
      <w:r>
        <w:t xml:space="preserve">   delete    </w:t>
      </w:r>
      <w:r>
        <w:t xml:space="preserve">   enter    </w:t>
      </w:r>
      <w:r>
        <w:t xml:space="preserve">   shift    </w:t>
      </w:r>
      <w:r>
        <w:t xml:space="preserve">   alternate    </w:t>
      </w:r>
      <w:r>
        <w:t xml:space="preserve">   control    </w:t>
      </w:r>
      <w:r>
        <w:t xml:space="preserve">   caps lock    </w:t>
      </w:r>
      <w:r>
        <w:t xml:space="preserve">   tab    </w:t>
      </w:r>
      <w:r>
        <w:t xml:space="preserve">   escape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OCF Keys CrossWord</dc:title>
  <dcterms:created xsi:type="dcterms:W3CDTF">2021-10-11T13:37:00Z</dcterms:created>
  <dcterms:modified xsi:type="dcterms:W3CDTF">2021-10-11T13:37:00Z</dcterms:modified>
</cp:coreProperties>
</file>