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bare    </w:t>
      </w:r>
      <w:r>
        <w:t xml:space="preserve">   cloud    </w:t>
      </w:r>
      <w:r>
        <w:t xml:space="preserve">   computing    </w:t>
      </w:r>
      <w:r>
        <w:t xml:space="preserve">   database    </w:t>
      </w:r>
      <w:r>
        <w:t xml:space="preserve">   developer    </w:t>
      </w:r>
      <w:r>
        <w:t xml:space="preserve">   engineering    </w:t>
      </w:r>
      <w:r>
        <w:t xml:space="preserve">   infrastructure    </w:t>
      </w:r>
      <w:r>
        <w:t xml:space="preserve">   knowledge    </w:t>
      </w:r>
      <w:r>
        <w:t xml:space="preserve">   metal    </w:t>
      </w:r>
      <w:r>
        <w:t xml:space="preserve">   oci    </w:t>
      </w:r>
      <w:r>
        <w:t xml:space="preserve">   oracle    </w:t>
      </w:r>
      <w:r>
        <w:t xml:space="preserve">   product    </w:t>
      </w:r>
      <w:r>
        <w:t xml:space="preserve">   provider    </w:t>
      </w:r>
      <w:r>
        <w:t xml:space="preserve">   rack    </w:t>
      </w:r>
      <w:r>
        <w:t xml:space="preserve">   service    </w:t>
      </w:r>
      <w:r>
        <w:t xml:space="preserve">   software    </w:t>
      </w:r>
      <w:r>
        <w:t xml:space="preserve">   storage    </w:t>
      </w:r>
      <w:r>
        <w:t xml:space="preserve">   system    </w:t>
      </w:r>
      <w:r>
        <w:t xml:space="preserve">   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</dc:title>
  <dcterms:created xsi:type="dcterms:W3CDTF">2021-10-11T13:36:48Z</dcterms:created>
  <dcterms:modified xsi:type="dcterms:W3CDTF">2021-10-11T13:36:48Z</dcterms:modified>
</cp:coreProperties>
</file>