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OCR Biology Chapter 3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Nucleotide composed of nitrogenous base (adenine), a pentose sugar and two phosphates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 that catalyses the formation of phosphodiester bonds between adjacent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 which splits a larger molecule by using a molecule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polysaccharide formed from beta glucose, every second one inverted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used to test for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glucose molecules linked by a 1-4 glycosidic bond form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Monomer used to build polypeptides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Removal of carbon dioxide from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 strand of RNA produced in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 chain carboylic acid used in the formation of triglycerides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Chemical test reagent for detecting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3' to 5' strand of DNA which acts as a template for mRNA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Proteins that form a complex with DNA called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Covalent bond between two monosaccharides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Long, insoluble structural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Nucleotide composed of nitrogenous base (adenine), a pentose sugar and three phosphates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molecule responsible for the storage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Spherical, water-soluble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property meaning attracted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Copper (II) sulfate based reagent used in testing for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disaccharide made up of glucose and galactose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Reaction between two components to form a larger molecule which releases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tertiary structure of a protein or enzyme, usually leading to loss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physical property meaning repelled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Enzyme which catalyses the unzipping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Organic polymers composed of CHO, also referred to as 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Alcohol found in triglycerides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Regions of non-coding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 base sequence of DNA or RNA that codes for an amino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Biology Chapter 3 Keywords</dc:title>
  <dcterms:created xsi:type="dcterms:W3CDTF">2021-10-11T13:38:09Z</dcterms:created>
  <dcterms:modified xsi:type="dcterms:W3CDTF">2021-10-11T13:38:09Z</dcterms:modified>
</cp:coreProperties>
</file>