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courage    </w:t>
      </w:r>
      <w:r>
        <w:t xml:space="preserve">   adaptibility    </w:t>
      </w:r>
      <w:r>
        <w:t xml:space="preserve">   promise    </w:t>
      </w:r>
      <w:r>
        <w:t xml:space="preserve">   Care Coordination    </w:t>
      </w:r>
      <w:r>
        <w:t xml:space="preserve">   Assessment    </w:t>
      </w:r>
      <w:r>
        <w:t xml:space="preserve">   Strength    </w:t>
      </w:r>
      <w:r>
        <w:t xml:space="preserve">   Drive    </w:t>
      </w:r>
      <w:r>
        <w:t xml:space="preserve">   Eager    </w:t>
      </w:r>
      <w:r>
        <w:t xml:space="preserve">   Positivity    </w:t>
      </w:r>
      <w:r>
        <w:t xml:space="preserve">   Overages    </w:t>
      </w:r>
      <w:r>
        <w:t xml:space="preserve">   Promise Champion    </w:t>
      </w:r>
      <w:r>
        <w:t xml:space="preserve">   Leads    </w:t>
      </w:r>
      <w:r>
        <w:t xml:space="preserve">   Supervisor    </w:t>
      </w:r>
      <w:r>
        <w:t xml:space="preserve">   Facets    </w:t>
      </w:r>
      <w:r>
        <w:t xml:space="preserve">   Jiva    </w:t>
      </w:r>
      <w:r>
        <w:t xml:space="preserve">   Centennial Care    </w:t>
      </w:r>
      <w:r>
        <w:t xml:space="preserve">   Medicaid    </w:t>
      </w:r>
      <w:r>
        <w:t xml:space="preserve">   Pre Manage    </w:t>
      </w:r>
      <w:r>
        <w:t xml:space="preserve">   MIIP    </w:t>
      </w:r>
      <w:r>
        <w:t xml:space="preserve">   Justice    </w:t>
      </w:r>
      <w:r>
        <w:t xml:space="preserve">   Gaps in Care    </w:t>
      </w:r>
      <w:r>
        <w:t xml:space="preserve">   Baby Benefits    </w:t>
      </w:r>
      <w:r>
        <w:t xml:space="preserve">   Call Campaign    </w:t>
      </w:r>
      <w:r>
        <w:t xml:space="preserve">   No Bad Phone    </w:t>
      </w:r>
      <w:r>
        <w:t xml:space="preserve">   Medicare    </w:t>
      </w:r>
      <w:r>
        <w:t xml:space="preserve">   HRA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OCS </dc:title>
  <dcterms:created xsi:type="dcterms:W3CDTF">2021-10-11T13:37:27Z</dcterms:created>
  <dcterms:modified xsi:type="dcterms:W3CDTF">2021-10-11T13:37:27Z</dcterms:modified>
</cp:coreProperties>
</file>