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OCTOBER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BLACK    </w:t>
      </w:r>
      <w:r>
        <w:t xml:space="preserve">   CHILD    </w:t>
      </w:r>
      <w:r>
        <w:t xml:space="preserve">   CHILDREN    </w:t>
      </w:r>
      <w:r>
        <w:t xml:space="preserve">   DRINK    </w:t>
      </w:r>
      <w:r>
        <w:t xml:space="preserve">   EARLY    </w:t>
      </w:r>
      <w:r>
        <w:t xml:space="preserve">   FATHER    </w:t>
      </w:r>
      <w:r>
        <w:t xml:space="preserve">   FUNNY    </w:t>
      </w:r>
      <w:r>
        <w:t xml:space="preserve">   LEAVES    </w:t>
      </w:r>
      <w:r>
        <w:t xml:space="preserve">   MOTHER    </w:t>
      </w:r>
      <w:r>
        <w:t xml:space="preserve">   NIGHT    </w:t>
      </w:r>
      <w:r>
        <w:t xml:space="preserve">   ORANGE    </w:t>
      </w:r>
      <w:r>
        <w:t xml:space="preserve">   OVER    </w:t>
      </w:r>
      <w:r>
        <w:t xml:space="preserve">   PLAY    </w:t>
      </w:r>
      <w:r>
        <w:t xml:space="preserve">   PLEASE    </w:t>
      </w:r>
      <w:r>
        <w:t xml:space="preserve">   QUIET    </w:t>
      </w:r>
      <w:r>
        <w:t xml:space="preserve">   READ    </w:t>
      </w:r>
      <w:r>
        <w:t xml:space="preserve">   SANG    </w:t>
      </w:r>
      <w:r>
        <w:t xml:space="preserve">   SING    </w:t>
      </w:r>
      <w:r>
        <w:t xml:space="preserve">   UNDER    </w:t>
      </w:r>
      <w:r>
        <w:t xml:space="preserve">   WANT    </w:t>
      </w:r>
      <w:r>
        <w:t xml:space="preserve">   WENT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</dc:title>
  <dcterms:created xsi:type="dcterms:W3CDTF">2021-10-11T13:38:20Z</dcterms:created>
  <dcterms:modified xsi:type="dcterms:W3CDTF">2021-10-11T13:38:20Z</dcterms:modified>
</cp:coreProperties>
</file>