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HAY STACK    </w:t>
      </w:r>
      <w:r>
        <w:t xml:space="preserve">   SCARECROW    </w:t>
      </w:r>
      <w:r>
        <w:t xml:space="preserve">   WITCHES    </w:t>
      </w:r>
      <w:r>
        <w:t xml:space="preserve">   CANDY    </w:t>
      </w:r>
      <w:r>
        <w:t xml:space="preserve">   COSTUMES    </w:t>
      </w:r>
      <w:r>
        <w:t xml:space="preserve">   TRICK OR TREAT    </w:t>
      </w:r>
      <w:r>
        <w:t xml:space="preserve">   CIDER    </w:t>
      </w:r>
      <w:r>
        <w:t xml:space="preserve">   JACK O LANTERN    </w:t>
      </w:r>
      <w:r>
        <w:t xml:space="preserve">   STRUDEL    </w:t>
      </w:r>
      <w:r>
        <w:t xml:space="preserve">   BEER STEIN    </w:t>
      </w:r>
      <w:r>
        <w:t xml:space="preserve">   COLUMBUS DAY    </w:t>
      </w:r>
      <w:r>
        <w:t xml:space="preserve">   AUTUMN    </w:t>
      </w:r>
      <w:r>
        <w:t xml:space="preserve">   LEAVES    </w:t>
      </w:r>
      <w:r>
        <w:t xml:space="preserve">   APPLES    </w:t>
      </w:r>
      <w:r>
        <w:t xml:space="preserve">   PUMPKIN    </w:t>
      </w:r>
      <w:r>
        <w:t xml:space="preserve">   OCTOBERFEST    </w:t>
      </w:r>
      <w:r>
        <w:t xml:space="preserve">   HALLOWEEN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2021-10-11T13:36:53Z</dcterms:created>
  <dcterms:modified xsi:type="dcterms:W3CDTF">2021-10-11T13:36:53Z</dcterms:modified>
</cp:coreProperties>
</file>