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OCTOBER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BAT    </w:t>
      </w:r>
      <w:r>
        <w:t xml:space="preserve">   BLACK    </w:t>
      </w:r>
      <w:r>
        <w:t xml:space="preserve">   BLACK CAT    </w:t>
      </w:r>
      <w:r>
        <w:t xml:space="preserve">   BOO    </w:t>
      </w:r>
      <w:r>
        <w:t xml:space="preserve">   BROOM    </w:t>
      </w:r>
      <w:r>
        <w:t xml:space="preserve">   CANDLE CANDY    </w:t>
      </w:r>
      <w:r>
        <w:t xml:space="preserve">   CASTLE    </w:t>
      </w:r>
      <w:r>
        <w:t xml:space="preserve">   CAULDRON    </w:t>
      </w:r>
      <w:r>
        <w:t xml:space="preserve">   CEMETERY    </w:t>
      </w:r>
      <w:r>
        <w:t xml:space="preserve">   COFFIN    </w:t>
      </w:r>
      <w:r>
        <w:t xml:space="preserve">   COSTUME    </w:t>
      </w:r>
      <w:r>
        <w:t xml:space="preserve">   DECORATE    </w:t>
      </w:r>
      <w:r>
        <w:t xml:space="preserve">   DRACULA    </w:t>
      </w:r>
      <w:r>
        <w:t xml:space="preserve">   FLASHLIGHT    </w:t>
      </w:r>
      <w:r>
        <w:t xml:space="preserve">   FRANKENSTEIN    </w:t>
      </w:r>
      <w:r>
        <w:t xml:space="preserve">   FROST    </w:t>
      </w:r>
      <w:r>
        <w:t xml:space="preserve">   FULL MOON    </w:t>
      </w:r>
      <w:r>
        <w:t xml:space="preserve">   GAME    </w:t>
      </w:r>
      <w:r>
        <w:t xml:space="preserve">   GHOST    </w:t>
      </w:r>
      <w:r>
        <w:t xml:space="preserve">   GOBLIN    </w:t>
      </w:r>
      <w:r>
        <w:t xml:space="preserve">   GRAVE    </w:t>
      </w:r>
      <w:r>
        <w:t xml:space="preserve">   HALLOWEEN    </w:t>
      </w:r>
      <w:r>
        <w:t xml:space="preserve">   HAUNTED HOUSE    </w:t>
      </w:r>
      <w:r>
        <w:t xml:space="preserve">   HAY RIDE    </w:t>
      </w:r>
      <w:r>
        <w:t xml:space="preserve">   JACKOLANTERN    </w:t>
      </w:r>
      <w:r>
        <w:t xml:space="preserve">   MASK    </w:t>
      </w:r>
      <w:r>
        <w:t xml:space="preserve">   MONSTER    </w:t>
      </w:r>
      <w:r>
        <w:t xml:space="preserve">   MUMMY    </w:t>
      </w:r>
      <w:r>
        <w:t xml:space="preserve">   NIGHT    </w:t>
      </w:r>
      <w:r>
        <w:t xml:space="preserve">   OCTOBER    </w:t>
      </w:r>
      <w:r>
        <w:t xml:space="preserve">   ORANGE    </w:t>
      </w:r>
      <w:r>
        <w:t xml:space="preserve">   PARTY    </w:t>
      </w:r>
      <w:r>
        <w:t xml:space="preserve">   POTION    </w:t>
      </w:r>
      <w:r>
        <w:t xml:space="preserve">   PUMPKIN    </w:t>
      </w:r>
      <w:r>
        <w:t xml:space="preserve">   SCARECROW    </w:t>
      </w:r>
      <w:r>
        <w:t xml:space="preserve">   SCREAM    </w:t>
      </w:r>
      <w:r>
        <w:t xml:space="preserve">   SKELETON    </w:t>
      </w:r>
      <w:r>
        <w:t xml:space="preserve">   SKULL    </w:t>
      </w:r>
      <w:r>
        <w:t xml:space="preserve">   SPIDER    </w:t>
      </w:r>
      <w:r>
        <w:t xml:space="preserve">   SPOOKY    </w:t>
      </w:r>
      <w:r>
        <w:t xml:space="preserve">   TOMBSTONE    </w:t>
      </w:r>
      <w:r>
        <w:t xml:space="preserve">   TRICK OR TREAT    </w:t>
      </w:r>
      <w:r>
        <w:t xml:space="preserve">   VAMPIRE    </w:t>
      </w:r>
      <w:r>
        <w:t xml:space="preserve">   WEREWOLF    </w:t>
      </w:r>
      <w:r>
        <w:t xml:space="preserve">   WITCH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</dc:title>
  <dcterms:created xsi:type="dcterms:W3CDTF">2021-10-11T13:38:27Z</dcterms:created>
  <dcterms:modified xsi:type="dcterms:W3CDTF">2021-10-11T13:38:27Z</dcterms:modified>
</cp:coreProperties>
</file>