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columbus day    </w:t>
      </w:r>
      <w:r>
        <w:t xml:space="preserve">   hayride    </w:t>
      </w:r>
      <w:r>
        <w:t xml:space="preserve">   candy    </w:t>
      </w:r>
      <w:r>
        <w:t xml:space="preserve">   costumes    </w:t>
      </w:r>
      <w:r>
        <w:t xml:space="preserve">   orange    </w:t>
      </w:r>
      <w:r>
        <w:t xml:space="preserve">   apples    </w:t>
      </w:r>
      <w:r>
        <w:t xml:space="preserve">   ghosts    </w:t>
      </w:r>
      <w:r>
        <w:t xml:space="preserve">   pumpkins    </w:t>
      </w:r>
      <w:r>
        <w:t xml:space="preserve">   autumn    </w:t>
      </w:r>
      <w:r>
        <w:t xml:space="preserve">   scary    </w:t>
      </w:r>
      <w:r>
        <w:t xml:space="preserve">   halloween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2021-10-11T13:38:34Z</dcterms:created>
  <dcterms:modified xsi:type="dcterms:W3CDTF">2021-10-11T13:38:34Z</dcterms:modified>
</cp:coreProperties>
</file>