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</w:t>
      </w:r>
    </w:p>
    <w:p>
      <w:pPr>
        <w:pStyle w:val="Questions"/>
      </w:pPr>
      <w:r>
        <w:t xml:space="preserve">1. KPINUPM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ASVEEL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TBOECRO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ELAHLONEW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TGSHO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ICHWT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MAVREIP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OPOYKS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ACNDY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ICTRK OR ATRTE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FALL ROSLCO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ADTEHUN SEUHO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PLEAPS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YMMMU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AYPTR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2021-10-11T13:37:16Z</dcterms:created>
  <dcterms:modified xsi:type="dcterms:W3CDTF">2021-10-11T13:37:16Z</dcterms:modified>
</cp:coreProperties>
</file>