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AND NOVEMBER WORD SCRABBLE</w:t>
      </w:r>
    </w:p>
    <w:p>
      <w:pPr>
        <w:pStyle w:val="Questions"/>
      </w:pPr>
      <w:r>
        <w:t xml:space="preserve">1. SSIPITR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HTNGI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DCAUALR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LLUF ONMO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RTEFKENINNSA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OULHSG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NDAETUH ESUHO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SSMAK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AHSUQS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EHWAOLNLE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RMAPIVE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ATSB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REGTNIFH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DSRIPE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NTERSOM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LFOWERWE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EPLSL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OMROB CSITK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FAHTLSHGLI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YMMUM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ENSKETLO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DTNUAHE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IGCRVNA GOF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NEAHCG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IREDC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BOC WBE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NIAR CTOA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GHSTO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KOSYPO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YTUREK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CRASE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ENVOBMRE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ETBCOOR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EMSERBTPE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CAJK O NRNELTA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36. PSIGRLMI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CSRPI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AINR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GEONAR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BOWNR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OYLWLE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LABKC 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GIVTKISGHNNA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44. OLW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45. TYHAACSK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AKER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CLOO EERZEB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48. PEPLAS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AFLL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50. TUUMNA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51. ALSEVE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TKICR OR TTRAE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AND NOVEMBER WORD SCRABBLE</dc:title>
  <dcterms:created xsi:type="dcterms:W3CDTF">2021-10-11T13:37:38Z</dcterms:created>
  <dcterms:modified xsi:type="dcterms:W3CDTF">2021-10-11T13:37:38Z</dcterms:modified>
</cp:coreProperties>
</file>