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OCTOBER CYBER SECURITY AWARENESS MONTH</w:t>
      </w:r>
    </w:p>
    <w:p>
      <w:pPr>
        <w:pStyle w:val="Questions"/>
      </w:pPr>
      <w:r>
        <w:t xml:space="preserve">1. IVITIAAYBLAL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ARALMWE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WASEMONRRA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RAPES NHHPIIGS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RUCTSEIY AERESASWN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YACPRIV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ULVNEEBARL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SMAP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IXEOTPL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AHKRCE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RCECYISUYTEBR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HINISPGH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IYTDOFCNENTAIIL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INEEDHH@K.UPTS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CYERSTUI INANGTRI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16. TATERH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RELKYOEGG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REAWPSY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IIYTEDNT THETF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IITREYNTG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IATRUVL IVPARTE ONKERTW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22. IMPOSMRDECO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AIIOULMCS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ITERNNYOCP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IGONIVNTAESTI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26. OPSNGIFO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27. SRVESIU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28. TU.I@STENERKCDUEE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29. ALCOSI GEGRNINENEI </w:t>
      </w:r>
      <w:r>
        <w:rPr>
          <w:u w:val="single"/>
        </w:rPr>
        <w:t xml:space="preserve">________________________________</w:t>
      </w:r>
    </w:p>
    <w:p>
      <w:pPr>
        <w:pStyle w:val="WordBankLarge"/>
      </w:pPr>
      <w:r>
        <w:t xml:space="preserve">   availability    </w:t>
      </w:r>
      <w:r>
        <w:t xml:space="preserve">   malware    </w:t>
      </w:r>
      <w:r>
        <w:t xml:space="preserve">   Ransomware    </w:t>
      </w:r>
      <w:r>
        <w:t xml:space="preserve">   spear phishing    </w:t>
      </w:r>
      <w:r>
        <w:t xml:space="preserve">   Security Awareness    </w:t>
      </w:r>
      <w:r>
        <w:t xml:space="preserve">   privacy    </w:t>
      </w:r>
      <w:r>
        <w:t xml:space="preserve">   vulnerable    </w:t>
      </w:r>
      <w:r>
        <w:t xml:space="preserve">   spam    </w:t>
      </w:r>
      <w:r>
        <w:t xml:space="preserve">   exploit    </w:t>
      </w:r>
      <w:r>
        <w:t xml:space="preserve">   hacker    </w:t>
      </w:r>
      <w:r>
        <w:t xml:space="preserve">   Cybersecurity    </w:t>
      </w:r>
      <w:r>
        <w:t xml:space="preserve">   Phishing    </w:t>
      </w:r>
      <w:r>
        <w:t xml:space="preserve">   confidentiality    </w:t>
      </w:r>
      <w:r>
        <w:t xml:space="preserve">   phish@kent.edu    </w:t>
      </w:r>
      <w:r>
        <w:t xml:space="preserve">   security training    </w:t>
      </w:r>
      <w:r>
        <w:t xml:space="preserve">   threat    </w:t>
      </w:r>
      <w:r>
        <w:t xml:space="preserve">   keylogger    </w:t>
      </w:r>
      <w:r>
        <w:t xml:space="preserve">   spyware    </w:t>
      </w:r>
      <w:r>
        <w:t xml:space="preserve">   Identity theft    </w:t>
      </w:r>
      <w:r>
        <w:t xml:space="preserve">   integrity    </w:t>
      </w:r>
      <w:r>
        <w:t xml:space="preserve">   virtual private network    </w:t>
      </w:r>
      <w:r>
        <w:t xml:space="preserve">   compromised    </w:t>
      </w:r>
      <w:r>
        <w:t xml:space="preserve">   malicious    </w:t>
      </w:r>
      <w:r>
        <w:t xml:space="preserve">   encryption    </w:t>
      </w:r>
      <w:r>
        <w:t xml:space="preserve">   investigation    </w:t>
      </w:r>
      <w:r>
        <w:t xml:space="preserve">   spoofing    </w:t>
      </w:r>
      <w:r>
        <w:t xml:space="preserve">   viruses    </w:t>
      </w:r>
      <w:r>
        <w:t xml:space="preserve">   SecureIT@kent.edu    </w:t>
      </w:r>
      <w:r>
        <w:t xml:space="preserve">   social engineering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CYBER SECURITY AWARENESS MONTH</dc:title>
  <dcterms:created xsi:type="dcterms:W3CDTF">2021-10-11T13:38:26Z</dcterms:created>
  <dcterms:modified xsi:type="dcterms:W3CDTF">2021-10-11T13:38:26Z</dcterms:modified>
</cp:coreProperties>
</file>