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OCTOBER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LEARNING    </w:t>
      </w:r>
      <w:r>
        <w:t xml:space="preserve">   PRIDE AND MATH    </w:t>
      </w:r>
      <w:r>
        <w:t xml:space="preserve">   COSTUME    </w:t>
      </w:r>
      <w:r>
        <w:t xml:space="preserve">   TRICK OR TREAT    </w:t>
      </w:r>
      <w:r>
        <w:t xml:space="preserve">   ARITHMETIC    </w:t>
      </w:r>
      <w:r>
        <w:t xml:space="preserve">   WRITING    </w:t>
      </w:r>
      <w:r>
        <w:t xml:space="preserve">   READING    </w:t>
      </w:r>
      <w:r>
        <w:t xml:space="preserve">   BLACK CAT    </w:t>
      </w:r>
      <w:r>
        <w:t xml:space="preserve">   BOOKS    </w:t>
      </w:r>
      <w:r>
        <w:t xml:space="preserve">   OCTOBER    </w:t>
      </w:r>
      <w:r>
        <w:t xml:space="preserve">   NATIONAL CAT DAY    </w:t>
      </w:r>
      <w:r>
        <w:t xml:space="preserve">   YOM KIPPUR    </w:t>
      </w:r>
      <w:r>
        <w:t xml:space="preserve">   SKELETON    </w:t>
      </w:r>
      <w:r>
        <w:t xml:space="preserve">   BATS    </w:t>
      </w:r>
      <w:r>
        <w:t xml:space="preserve">   ROSH HASHANAH    </w:t>
      </w:r>
      <w:r>
        <w:t xml:space="preserve">   COLUMBUS DAY    </w:t>
      </w:r>
      <w:r>
        <w:t xml:space="preserve">   UNITED NATIONS DAY    </w:t>
      </w:r>
      <w:r>
        <w:t xml:space="preserve">   DOUBLE TICKET DAY    </w:t>
      </w:r>
      <w:r>
        <w:t xml:space="preserve">   HALLOWEEN    </w:t>
      </w:r>
      <w:r>
        <w:t xml:space="preserve">   PUMPKIN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WORD SEARCH</dc:title>
  <dcterms:created xsi:type="dcterms:W3CDTF">2021-10-11T13:37:42Z</dcterms:created>
  <dcterms:modified xsi:type="dcterms:W3CDTF">2021-10-11T13:37:42Z</dcterms:modified>
</cp:coreProperties>
</file>