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OCWA Water Cycle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 water is moves out of the leaves as water vapor and enters the watershed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Continuous circulation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occurs when water vaporizes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water displaces topsoil and moves minerals along the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precipitation occurs wen the temperature is below the freezing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Central New York's Water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counties OCWA supplies water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Conversion to water vapor directly from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lake was OCWA's first water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Freshwater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water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changing from liquid to gas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moves into the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steps are in the water cycle?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OCWA Water Cycle Crossword Puzzle </dc:title>
  <dcterms:created xsi:type="dcterms:W3CDTF">2021-10-11T13:38:46Z</dcterms:created>
  <dcterms:modified xsi:type="dcterms:W3CDTF">2021-10-11T13:38:46Z</dcterms:modified>
</cp:coreProperties>
</file>