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O.C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architect    </w:t>
      </w:r>
      <w:r>
        <w:t xml:space="preserve">   avengers    </w:t>
      </w:r>
      <w:r>
        <w:t xml:space="preserve">   badminton    </w:t>
      </w:r>
      <w:r>
        <w:t xml:space="preserve">   baseball    </w:t>
      </w:r>
      <w:r>
        <w:t xml:space="preserve">   basketball    </w:t>
      </w:r>
      <w:r>
        <w:t xml:space="preserve">   carpenter    </w:t>
      </w:r>
      <w:r>
        <w:t xml:space="preserve">   communication    </w:t>
      </w:r>
      <w:r>
        <w:t xml:space="preserve">   curry    </w:t>
      </w:r>
      <w:r>
        <w:t xml:space="preserve">   elizabeth    </w:t>
      </w:r>
      <w:r>
        <w:t xml:space="preserve">   engineer    </w:t>
      </w:r>
      <w:r>
        <w:t xml:space="preserve">   english    </w:t>
      </w:r>
      <w:r>
        <w:t xml:space="preserve">   garry    </w:t>
      </w:r>
      <w:r>
        <w:t xml:space="preserve">   goldenweek    </w:t>
      </w:r>
      <w:r>
        <w:t xml:space="preserve">   harrypotter    </w:t>
      </w:r>
      <w:r>
        <w:t xml:space="preserve">   kilt    </w:t>
      </w:r>
      <w:r>
        <w:t xml:space="preserve">   prowrestling    </w:t>
      </w:r>
      <w:r>
        <w:t xml:space="preserve">   rugby    </w:t>
      </w:r>
      <w:r>
        <w:t xml:space="preserve">   scotland    </w:t>
      </w:r>
      <w:r>
        <w:t xml:space="preserve">   soccer    </w:t>
      </w:r>
      <w:r>
        <w:t xml:space="preserve">   speaking    </w:t>
      </w:r>
      <w:r>
        <w:t xml:space="preserve">   starbucks    </w:t>
      </w:r>
      <w:r>
        <w:t xml:space="preserve">   starwars    </w:t>
      </w:r>
      <w:r>
        <w:t xml:space="preserve">   teacher    </w:t>
      </w:r>
      <w:r>
        <w:t xml:space="preserve">   unitedkingdom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O.C Wordsearch</dc:title>
  <dcterms:created xsi:type="dcterms:W3CDTF">2021-10-11T13:35:25Z</dcterms:created>
  <dcterms:modified xsi:type="dcterms:W3CDTF">2021-10-11T13:35:25Z</dcterms:modified>
</cp:coreProperties>
</file>