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OCannabis 420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hashish    </w:t>
      </w:r>
      <w:r>
        <w:t xml:space="preserve">   stoner    </w:t>
      </w:r>
      <w:r>
        <w:t xml:space="preserve">   medicine    </w:t>
      </w:r>
      <w:r>
        <w:t xml:space="preserve">   yield    </w:t>
      </w:r>
      <w:r>
        <w:t xml:space="preserve">   autoflower    </w:t>
      </w:r>
      <w:r>
        <w:t xml:space="preserve">   grow    </w:t>
      </w:r>
      <w:r>
        <w:t xml:space="preserve">   tetrahydrocannabinol    </w:t>
      </w:r>
      <w:r>
        <w:t xml:space="preserve">   doobie    </w:t>
      </w:r>
      <w:r>
        <w:t xml:space="preserve">   bong    </w:t>
      </w:r>
      <w:r>
        <w:t xml:space="preserve">   hydroponic    </w:t>
      </w:r>
      <w:r>
        <w:t xml:space="preserve">   edibles    </w:t>
      </w:r>
      <w:r>
        <w:t xml:space="preserve">   cannabinoid    </w:t>
      </w:r>
      <w:r>
        <w:t xml:space="preserve">   cbd    </w:t>
      </w:r>
      <w:r>
        <w:t xml:space="preserve">   moonrocks    </w:t>
      </w:r>
      <w:r>
        <w:t xml:space="preserve">   joint    </w:t>
      </w:r>
      <w:r>
        <w:t xml:space="preserve">   spliff    </w:t>
      </w:r>
      <w:r>
        <w:t xml:space="preserve">   green    </w:t>
      </w:r>
      <w:r>
        <w:t xml:space="preserve">   marijuana    </w:t>
      </w:r>
      <w:r>
        <w:t xml:space="preserve">   cannabis    </w:t>
      </w:r>
      <w:r>
        <w:t xml:space="preserve">   djshorts    </w:t>
      </w:r>
      <w:r>
        <w:t xml:space="preserve">   calyx    </w:t>
      </w:r>
      <w:r>
        <w:t xml:space="preserve">   hybrid    </w:t>
      </w:r>
      <w:r>
        <w:t xml:space="preserve">   indica    </w:t>
      </w:r>
      <w:r>
        <w:t xml:space="preserve">   sativa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OCannabis 420 </dc:title>
  <dcterms:created xsi:type="dcterms:W3CDTF">2021-10-11T13:37:10Z</dcterms:created>
  <dcterms:modified xsi:type="dcterms:W3CDTF">2021-10-11T13:37:10Z</dcterms:modified>
</cp:coreProperties>
</file>