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O'Connor Vocabulary - 10th -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friendly, agreeable,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unquestioned code of beliefs or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 negative; show to be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heat 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shared with others; not compatible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embarrassment, shame, or dishonor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studying of something closely and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something by lifting or taking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practical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woman who rules a family or clan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O'Connor Vocabulary - 10th - Week 4</dc:title>
  <dcterms:created xsi:type="dcterms:W3CDTF">2021-10-11T13:34:44Z</dcterms:created>
  <dcterms:modified xsi:type="dcterms:W3CDTF">2021-10-11T13:34:44Z</dcterms:modified>
</cp:coreProperties>
</file>