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RUNNING ERRANDS    </w:t>
      </w:r>
      <w:r>
        <w:t xml:space="preserve">   CAR WASHING    </w:t>
      </w:r>
      <w:r>
        <w:t xml:space="preserve">   CLEANING UP    </w:t>
      </w:r>
      <w:r>
        <w:t xml:space="preserve">   GARDENING    </w:t>
      </w:r>
      <w:r>
        <w:t xml:space="preserve">   WRAPPING    </w:t>
      </w:r>
      <w:r>
        <w:t xml:space="preserve">   BAGGING    </w:t>
      </w:r>
      <w:r>
        <w:t xml:space="preserve">   CAT SITTING    </w:t>
      </w:r>
      <w:r>
        <w:t xml:space="preserve">   DOG WALKING    </w:t>
      </w:r>
      <w:r>
        <w:t xml:space="preserve">   STOCK SHELVING    </w:t>
      </w:r>
      <w:r>
        <w:t xml:space="preserve">   PAPER DELIVERING    </w:t>
      </w:r>
      <w:r>
        <w:t xml:space="preserve">   WAITRESSING    </w:t>
      </w:r>
      <w:r>
        <w:t xml:space="preserve">   SNOW SHOVELING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JOBS</dc:title>
  <dcterms:created xsi:type="dcterms:W3CDTF">2021-10-11T13:39:21Z</dcterms:created>
  <dcterms:modified xsi:type="dcterms:W3CDTF">2021-10-11T13:39:21Z</dcterms:modified>
</cp:coreProperties>
</file>