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ODINS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NORMANDY    </w:t>
      </w:r>
      <w:r>
        <w:t xml:space="preserve">   WESSEX    </w:t>
      </w:r>
      <w:r>
        <w:t xml:space="preserve">   NORWAY    </w:t>
      </w:r>
      <w:r>
        <w:t xml:space="preserve">   SWEDEN    </w:t>
      </w:r>
      <w:r>
        <w:t xml:space="preserve">   LOKI    </w:t>
      </w:r>
      <w:r>
        <w:t xml:space="preserve">   BLOOD EAGLE    </w:t>
      </w:r>
      <w:r>
        <w:t xml:space="preserve">   VIKING    </w:t>
      </w:r>
      <w:r>
        <w:t xml:space="preserve">   AXE    </w:t>
      </w:r>
      <w:r>
        <w:t xml:space="preserve">   SHEILDMAIDEN    </w:t>
      </w:r>
      <w:r>
        <w:t xml:space="preserve">   IVAR THE BONELESS    </w:t>
      </w:r>
      <w:r>
        <w:t xml:space="preserve">   THOR    </w:t>
      </w:r>
      <w:r>
        <w:t xml:space="preserve">   ODIN    </w:t>
      </w:r>
      <w:r>
        <w:t xml:space="preserve">   ROLLO    </w:t>
      </w:r>
      <w:r>
        <w:t xml:space="preserve">   RAGNAR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ODINS WORDSEARCH</dc:title>
  <dcterms:created xsi:type="dcterms:W3CDTF">2021-10-11T13:38:28Z</dcterms:created>
  <dcterms:modified xsi:type="dcterms:W3CDTF">2021-10-11T13:38:28Z</dcterms:modified>
</cp:coreProperties>
</file>