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ODNOS CESAR-PAPEŽ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Oton I. je bil krona za cesarja... (3 besede)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Kdo je predstavljal 3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kdaj so papeži ostali v franciji?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Oton I. je želel obnoviti rimsko cesarstvo. Kdo naj bi sodelovala za blagor kršanskega naroda?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Zaradi vpliva katere države so se papeži preselii iz Rima?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Kdaj je bil Karel veliki kronan za rimskega cesarja?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Kam so papeži preselili svojo rezidenco?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Kdo je kronal Karla Velikega za cesarja?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Kdaj je bil Oton I. kronan za cesarja?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čim je bil spor o umestitvi razrešen?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imenujeno spor med cesarji in papeži glede umeščanja škofov?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Kdo je kronal Otona I. za cesarja?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koga je bil Karel Veliki?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Kdo je zmagovalec spora?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kateri red sta spadali duhovščina in plemstvo?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Kdaj so papeži preselili svojo rezidenco?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Kdaj je bil spor razrešen?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ODNOS CESAR-PAPEŽ</dc:title>
  <dcterms:created xsi:type="dcterms:W3CDTF">2021-10-11T13:38:30Z</dcterms:created>
  <dcterms:modified xsi:type="dcterms:W3CDTF">2021-10-11T13:38:30Z</dcterms:modified>
</cp:coreProperties>
</file>