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ODOS R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I know is unlikely to cross the water to see one of these dams in situ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thorn in the side and a club for this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woman in Norfolk?  This one's your favourite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anyone else found these at Willington?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Local 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example of red missing from your catalogue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common annual pilgrimage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ayes of this dam have it, we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quacking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name just trips off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Oodles of these at our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one's gone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first for Bedfordshire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Auntie's favourite chaser?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real smartie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Hadrian's Wall keeps this damsel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determined to find me one of these one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Lucky find for a newbie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 should it be 'muddy?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precious stone found at Thompson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local celebrity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Bright eyes, definitely, but a dark underside,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of sanctuary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on the look-out for suitable examples of this furniture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Common? Not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ODOS R US</dc:title>
  <dcterms:created xsi:type="dcterms:W3CDTF">2021-10-11T13:39:10Z</dcterms:created>
  <dcterms:modified xsi:type="dcterms:W3CDTF">2021-10-11T13:39:10Z</dcterms:modified>
</cp:coreProperties>
</file>