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ODU Athletics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sport This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Plays at the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ODU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Director of Athletics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Played with a curved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ODU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Women's basketball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ODU tradition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Entry to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of ODU's most veteran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football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Plays at S.B. Ballard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Won 2018-19 C-USA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Earned his 500th career coaching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ODU basketball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ODU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ODU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Won tennis match over #2 singles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ODU Athletics Crossword Puzzle</dc:title>
  <dcterms:created xsi:type="dcterms:W3CDTF">2021-10-11T13:39:03Z</dcterms:created>
  <dcterms:modified xsi:type="dcterms:W3CDTF">2021-10-11T13:39:03Z</dcterms:modified>
</cp:coreProperties>
</file>