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ODYSSEUS '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penelope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 a suitor of penelope's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sun god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odysseus '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an old female servant and still loyal to odyssues'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inhabitants of a land odysseus' visits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one of odysseus ' crew members that was killed in an accident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six headed sea monster who devours sailors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an old women servant in odyessus ' household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guardian of the winds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blind prophet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a goddess and enchantress who lives on the island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ruler of the Greek gods and goddesses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goddess of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odysseus ' dog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ODYSSEUS ' CROSSWORD</dc:title>
  <dcterms:created xsi:type="dcterms:W3CDTF">2021-10-11T13:38:46Z</dcterms:created>
  <dcterms:modified xsi:type="dcterms:W3CDTF">2021-10-11T13:38:46Z</dcterms:modified>
</cp:coreProperties>
</file>