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O'Dell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Newbery Medal    </w:t>
      </w:r>
      <w:r>
        <w:t xml:space="preserve">   New York    </w:t>
      </w:r>
      <w:r>
        <w:t xml:space="preserve">   California    </w:t>
      </w:r>
      <w:r>
        <w:t xml:space="preserve">   Elizabeth Hall    </w:t>
      </w:r>
      <w:r>
        <w:t xml:space="preserve">   O'dell Gabriel Scott    </w:t>
      </w:r>
      <w:r>
        <w:t xml:space="preserve">   Man Alone    </w:t>
      </w:r>
      <w:r>
        <w:t xml:space="preserve">   Hill of Hawk    </w:t>
      </w:r>
      <w:r>
        <w:t xml:space="preserve">   Woman of Spain    </w:t>
      </w:r>
      <w:r>
        <w:t xml:space="preserve">   The Spanish Smile    </w:t>
      </w:r>
      <w:r>
        <w:t xml:space="preserve">   The Dark Canoe    </w:t>
      </w:r>
      <w:r>
        <w:t xml:space="preserve">   The Captive    </w:t>
      </w:r>
      <w:r>
        <w:t xml:space="preserve">   Child of Fire    </w:t>
      </w:r>
      <w:r>
        <w:t xml:space="preserve">   Zia    </w:t>
      </w:r>
      <w:r>
        <w:t xml:space="preserve">   Sara Bishop    </w:t>
      </w:r>
      <w:r>
        <w:t xml:space="preserve">   Sing Down the Moon    </w:t>
      </w:r>
      <w:r>
        <w:t xml:space="preserve">   The Black Pearl    </w:t>
      </w:r>
      <w:r>
        <w:t xml:space="preserve">   Island of the Blue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O'Dell</dc:title>
  <dcterms:created xsi:type="dcterms:W3CDTF">2021-10-11T13:34:55Z</dcterms:created>
  <dcterms:modified xsi:type="dcterms:W3CDTF">2021-10-11T13:34:55Z</dcterms:modified>
</cp:coreProperties>
</file>