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O'Donnell family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janessa    </w:t>
      </w:r>
      <w:r>
        <w:t xml:space="preserve">   colton    </w:t>
      </w:r>
      <w:r>
        <w:t xml:space="preserve">   garret    </w:t>
      </w:r>
      <w:r>
        <w:t xml:space="preserve">   kaleigh    </w:t>
      </w:r>
      <w:r>
        <w:t xml:space="preserve">   brittney    </w:t>
      </w:r>
      <w:r>
        <w:t xml:space="preserve">   barb    </w:t>
      </w:r>
      <w:r>
        <w:t xml:space="preserve">   ronda    </w:t>
      </w:r>
      <w:r>
        <w:t xml:space="preserve">   curt    </w:t>
      </w:r>
      <w:r>
        <w:t xml:space="preserve">   brendan    </w:t>
      </w:r>
      <w:r>
        <w:t xml:space="preserve">   olivia    </w:t>
      </w:r>
      <w:r>
        <w:t xml:space="preserve">   chrissy    </w:t>
      </w:r>
      <w:r>
        <w:t xml:space="preserve">   mike c    </w:t>
      </w:r>
      <w:r>
        <w:t xml:space="preserve">   Judy    </w:t>
      </w:r>
      <w:r>
        <w:t xml:space="preserve">   Cecelia    </w:t>
      </w:r>
      <w:r>
        <w:t xml:space="preserve">   Ronnie    </w:t>
      </w:r>
      <w:r>
        <w:t xml:space="preserve">   Heather    </w:t>
      </w:r>
      <w:r>
        <w:t xml:space="preserve">   Doyel    </w:t>
      </w:r>
      <w:r>
        <w:t xml:space="preserve">   Anne    </w:t>
      </w:r>
      <w:r>
        <w:t xml:space="preserve">   Mike O    </w:t>
      </w:r>
      <w:r>
        <w:t xml:space="preserve">   Jordan    </w:t>
      </w:r>
      <w:r>
        <w:t xml:space="preserve">   Alex    </w:t>
      </w:r>
      <w:r>
        <w:t xml:space="preserve">   Charlie    </w:t>
      </w:r>
      <w:r>
        <w:t xml:space="preserve">   Kelly    </w:t>
      </w:r>
      <w:r>
        <w:t xml:space="preserve">   David    </w:t>
      </w:r>
      <w:r>
        <w:t xml:space="preserve">   Diane    </w:t>
      </w:r>
      <w:r>
        <w:t xml:space="preserve">   Richie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O'Donnell family Christmas</dc:title>
  <dcterms:created xsi:type="dcterms:W3CDTF">2021-10-11T13:34:27Z</dcterms:created>
  <dcterms:modified xsi:type="dcterms:W3CDTF">2021-10-11T13:34:27Z</dcterms:modified>
</cp:coreProperties>
</file>