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OEDIPUS REX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blind soothsayer of Thebes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see because of injury, disease, or a congenital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supernatural spirits can be contacted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ancient city and former municipality of corinthia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daughter of oedipus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considered Oedipus Rex to be the tragedy which best matched his prescription for how drama should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former name of delphi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ruler of thebes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 of performers who comment with a collective voice on a dramatic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owner or keeper of a herd of domesticated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Tiresias tells the king that Oedipus himself is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 of killing one's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person who is considered to provide wise and insightful counsel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referred to a ruler with no legitimate claim to rule, but it did not necessarily have a negative connotation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place where the priestess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king of corinth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king of thebes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a notable passage regarding of the destiny of Oedipus as well as the Oedipus complex.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messenger was a former shepperd in this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 of oedipus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brother- in-law of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 of a human, body of 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human sexual activities between family members or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place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 REX</dc:title>
  <dcterms:created xsi:type="dcterms:W3CDTF">2021-10-11T13:39:17Z</dcterms:created>
  <dcterms:modified xsi:type="dcterms:W3CDTF">2021-10-11T13:39:17Z</dcterms:modified>
</cp:coreProperties>
</file>