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OEDIPUS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PROPHECY    </w:t>
      </w:r>
      <w:r>
        <w:t xml:space="preserve">   THEBES    </w:t>
      </w:r>
      <w:r>
        <w:t xml:space="preserve">   SPHINX    </w:t>
      </w:r>
      <w:r>
        <w:t xml:space="preserve">   TIRESIAS    </w:t>
      </w:r>
      <w:r>
        <w:t xml:space="preserve">   APOLLO    </w:t>
      </w:r>
      <w:r>
        <w:t xml:space="preserve">   PRIDE    </w:t>
      </w:r>
      <w:r>
        <w:t xml:space="preserve">   INCEST    </w:t>
      </w:r>
      <w:r>
        <w:t xml:space="preserve">   MESSENGER    </w:t>
      </w:r>
      <w:r>
        <w:t xml:space="preserve">   CHORUS    </w:t>
      </w:r>
      <w:r>
        <w:t xml:space="preserve">   JOCASTA    </w:t>
      </w:r>
      <w:r>
        <w:t xml:space="preserve">   PRIEST    </w:t>
      </w:r>
      <w:r>
        <w:t xml:space="preserve">   SHEPHERD    </w:t>
      </w:r>
      <w:r>
        <w:t xml:space="preserve">   LAIUS    </w:t>
      </w:r>
      <w:r>
        <w:t xml:space="preserve">   CREON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</dc:title>
  <dcterms:created xsi:type="dcterms:W3CDTF">2021-10-11T13:39:06Z</dcterms:created>
  <dcterms:modified xsi:type="dcterms:W3CDTF">2021-10-11T13:39:06Z</dcterms:modified>
</cp:coreProperties>
</file>