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heroine of the Sister's degree.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emblem for Esther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mission of the 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triangle a symbol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heroine for the Daughter's degree.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theory of the OES founded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floral emblems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direction are you traveling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for suffering.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having five straight lines.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sacred light of a Eastern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meaning of the word "Cabalistic"?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up the central points of the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heroine for the Mother's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Badge of the Worthy Matron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are necessary to confer the degrees?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least number necessary to organize a Chapter?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key which unlocks the door of a Chapter for a candidate.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emblem for Adah.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 Crossword</dc:title>
  <dcterms:created xsi:type="dcterms:W3CDTF">2021-10-11T13:39:14Z</dcterms:created>
  <dcterms:modified xsi:type="dcterms:W3CDTF">2021-10-11T13:39:14Z</dcterms:modified>
</cp:coreProperties>
</file>