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OES Officer's Regalia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Sheaf and Wheat within a Triangle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Baton within a Star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Cup within a Triangle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Dove within a Star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Crossed Batons within a Star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Scroll and Baton within a Star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Sword and Veil within a Star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Gavel within a Star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Crown and Scepter within a Triangle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Lyre within a Star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Square and Compass within a Star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Refulgent Sun within a Star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Crossed Pens within a Star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Open Bible within a Star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Broken Column within a Triangle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Crossed Swords within a Star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Crossed Keys with the Star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OES Officer's Regalia</dc:title>
  <dcterms:created xsi:type="dcterms:W3CDTF">2021-10-11T13:38:42Z</dcterms:created>
  <dcterms:modified xsi:type="dcterms:W3CDTF">2021-10-11T13:38:42Z</dcterms:modified>
</cp:coreProperties>
</file>