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OES 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Associate Patron    </w:t>
      </w:r>
      <w:r>
        <w:t xml:space="preserve">   Grand Patron    </w:t>
      </w:r>
      <w:r>
        <w:t xml:space="preserve">   Grand Matron    </w:t>
      </w:r>
      <w:r>
        <w:t xml:space="preserve">   Chaplain    </w:t>
      </w:r>
      <w:r>
        <w:t xml:space="preserve">   Associate Matron    </w:t>
      </w:r>
      <w:r>
        <w:t xml:space="preserve">   Past Worthy Matron    </w:t>
      </w:r>
      <w:r>
        <w:t xml:space="preserve">   Ruth    </w:t>
      </w:r>
      <w:r>
        <w:t xml:space="preserve">   Martha    </w:t>
      </w:r>
      <w:r>
        <w:t xml:space="preserve">   Worthy Matron    </w:t>
      </w:r>
      <w:r>
        <w:t xml:space="preserve">   OES Flag Bearer    </w:t>
      </w:r>
      <w:r>
        <w:t xml:space="preserve">   Sentinel    </w:t>
      </w:r>
      <w:r>
        <w:t xml:space="preserve">   Electa    </w:t>
      </w:r>
      <w:r>
        <w:t xml:space="preserve">   Esther    </w:t>
      </w:r>
      <w:r>
        <w:t xml:space="preserve">   Adah    </w:t>
      </w:r>
      <w:r>
        <w:t xml:space="preserve">   Worthy Patron    </w:t>
      </w:r>
      <w:r>
        <w:t xml:space="preserve">   Associate Conductress    </w:t>
      </w:r>
      <w:r>
        <w:t xml:space="preserve">   Conductress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OES Positions</dc:title>
  <dcterms:created xsi:type="dcterms:W3CDTF">2021-10-11T13:39:38Z</dcterms:created>
  <dcterms:modified xsi:type="dcterms:W3CDTF">2021-10-11T13:39:38Z</dcterms:modified>
</cp:coreProperties>
</file>